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Africa    </w:t>
      </w:r>
      <w:r>
        <w:t xml:space="preserve">   James Cook    </w:t>
      </w:r>
      <w:r>
        <w:t xml:space="preserve">   Vasco da Gama    </w:t>
      </w:r>
      <w:r>
        <w:t xml:space="preserve">   Columbus    </w:t>
      </w:r>
      <w:r>
        <w:t xml:space="preserve">   slaves    </w:t>
      </w:r>
      <w:r>
        <w:t xml:space="preserve">   traders    </w:t>
      </w:r>
      <w:r>
        <w:t xml:space="preserve">   Ottoman Empire    </w:t>
      </w:r>
      <w:r>
        <w:t xml:space="preserve">   cartographer    </w:t>
      </w:r>
      <w:r>
        <w:t xml:space="preserve">   Portuguese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2021-10-11T15:25:55Z</dcterms:created>
  <dcterms:modified xsi:type="dcterms:W3CDTF">2021-10-11T15:25:55Z</dcterms:modified>
</cp:coreProperties>
</file>