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17.1-17.2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book is about an imaginary world where greed and corruption doesn't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used oil-base paints to create his a variety of subtle colors. He was the first great Flemish Renaissance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intellectual movement that focus on human potential and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female artist. She worked with her father and painted pictures of strong, heroic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wrote "Utopia"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that taught how to become a man. It told men to be witty and well 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can be known as the "greatest play writer of all time". He revered classics and used them for inspiration and plots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Church leaders that financed artists to create paintings and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a painter, sculptor, inventor, and a scientist. Also the creator of the "Mona Lisa"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was the first woman artist to gain an international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woman made many books and short stories. She wrote about the objections men had to educating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man who wrote The Courtier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influenced by Durer and he painted portaits of King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an admirer of Leonard da Vinci and Michelango. He painted the "School of Athens" for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woman helped Castiglione publish The Courtier and exchanged sonnets with Michelangelo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an artist who painted scenes of the lives of peasants such as weddings, dances, and harvests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technique used by Renaissance artists that sows three dimensions on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movement that started in Italy and caused an explosion of creativity in art and writing from 1300-1600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artist who traveled to Italy and created woodcuts and engravings based off his studies on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man wrote "The Praise of Folly" in 1509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17.1-17.2</dc:title>
  <dcterms:created xsi:type="dcterms:W3CDTF">2021-10-11T15:26:12Z</dcterms:created>
  <dcterms:modified xsi:type="dcterms:W3CDTF">2021-10-11T15:26:12Z</dcterms:modified>
</cp:coreProperties>
</file>