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culture    </w:t>
      </w:r>
      <w:r>
        <w:t xml:space="preserve">   Da Vinci    </w:t>
      </w:r>
      <w:r>
        <w:t xml:space="preserve">   Don Quixote    </w:t>
      </w:r>
      <w:r>
        <w:t xml:space="preserve">   Erasmus    </w:t>
      </w:r>
      <w:r>
        <w:t xml:space="preserve">   Europe    </w:t>
      </w:r>
      <w:r>
        <w:t xml:space="preserve">   humanism    </w:t>
      </w:r>
      <w:r>
        <w:t xml:space="preserve">   individual    </w:t>
      </w:r>
      <w:r>
        <w:t xml:space="preserve">   literature    </w:t>
      </w:r>
      <w:r>
        <w:t xml:space="preserve">   Machiavelli    </w:t>
      </w:r>
      <w:r>
        <w:t xml:space="preserve">   Michelangelo    </w:t>
      </w:r>
      <w:r>
        <w:t xml:space="preserve">   music    </w:t>
      </w:r>
      <w:r>
        <w:t xml:space="preserve">   printing press    </w:t>
      </w:r>
      <w:r>
        <w:t xml:space="preserve">   Reformation    </w:t>
      </w:r>
      <w:r>
        <w:t xml:space="preserve">   renaissance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2021-10-11T15:24:24Z</dcterms:created>
  <dcterms:modified xsi:type="dcterms:W3CDTF">2021-10-11T15:24:24Z</dcterms:modified>
</cp:coreProperties>
</file>