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 people. middle class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Birthplace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wars between Christian and Muslim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route connecting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of Reason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 service is the duty of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sculptor, the father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Sonnet, cinquian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Building, designing, and planning a 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2021-10-11T15:25:47Z</dcterms:created>
  <dcterms:modified xsi:type="dcterms:W3CDTF">2021-10-11T15:25:47Z</dcterms:modified>
</cp:coreProperties>
</file>