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the printing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focused more on human rather than godly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figures looked like Greek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ideas spread during the Renaissance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interested in the Early Christian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more interested in human achievement?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Romeo &amp; Juliet, Hamlet, and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created copies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Northern Renaissance painters were considered apart of  the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painted the countryside &amp; peasants in Flanders?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Utopia?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had more realistic/imperfect 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paints portraits of famous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book Praise of Folly?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 friend of Erasmus and King Henry?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2021-10-11T15:25:52Z</dcterms:created>
  <dcterms:modified xsi:type="dcterms:W3CDTF">2021-10-11T15:25:52Z</dcterms:modified>
</cp:coreProperties>
</file>