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great Flemish Renaissance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movement focused on human potential and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Decameron?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movement caused an explosion of creativity in art, writing and thought?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painted pictures of strong heroic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filled the walls of Pope Julius II's library with paintings?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drew the Mona Lisa?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wrote "The Praise of Folly?"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Greek in means "no place."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regarded as the greatest play writer of all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describes the language Dante wrote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regarded as the father of Renaissance humanism?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sculpture revived a classical form in his statue?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Courtier?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woman artist to gain a reputation?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woman in Power built a famous art collection?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unrelated to Religion or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Church Leader became (blank) of arts by financially supporting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art technique shows three dimensions on a flat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"The Prince."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2021-10-11T15:25:56Z</dcterms:created>
  <dcterms:modified xsi:type="dcterms:W3CDTF">2021-10-11T15:25:56Z</dcterms:modified>
</cp:coreProperties>
</file>