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somebody tells you their sins?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someone is extremely poor?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Henry VIII shut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fed the poor?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punishment left your back beaten raw and bloody?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do not have a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crime would you have to commit to be hanged?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somebody who wondered from town to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do not have a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were heretics punished (Serious punishment)?</w:t>
            </w:r>
          </w:p>
        </w:tc>
      </w:tr>
    </w:tbl>
    <w:p>
      <w:pPr>
        <w:pStyle w:val="WordBankSmall"/>
      </w:pPr>
      <w:r>
        <w:t xml:space="preserve">   Poverty    </w:t>
      </w:r>
      <w:r>
        <w:t xml:space="preserve">   Homeless    </w:t>
      </w:r>
      <w:r>
        <w:t xml:space="preserve">   Vagabonds    </w:t>
      </w:r>
      <w:r>
        <w:t xml:space="preserve">   Monasteries     </w:t>
      </w:r>
      <w:r>
        <w:t xml:space="preserve">   Church    </w:t>
      </w:r>
      <w:r>
        <w:t xml:space="preserve">   Confession    </w:t>
      </w:r>
      <w:r>
        <w:t xml:space="preserve">   Burning    </w:t>
      </w:r>
      <w:r>
        <w:t xml:space="preserve">   Murder    </w:t>
      </w:r>
      <w:r>
        <w:t xml:space="preserve">   Whipping    </w:t>
      </w:r>
      <w:r>
        <w:t xml:space="preserve">   Unemployed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2021-10-11T15:26:03Z</dcterms:created>
  <dcterms:modified xsi:type="dcterms:W3CDTF">2021-10-11T15:26:03Z</dcterms:modified>
</cp:coreProperties>
</file>