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that is said ''clavecín''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Italian composer of sacred music at the time, for who Tomás Luis de Victoria worked eventually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that is said ''laúd''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Orpheus'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representative form of the Spanish sacred music.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invent that had an incredible impact in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sponsored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Artist whose patron was Jacopo Bellini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Polyphony in which the parts are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It’s the most important religious form of the Protestant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Complex musical form, composed by all the parts of the liturgy.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2021-10-11T15:26:08Z</dcterms:created>
  <dcterms:modified xsi:type="dcterms:W3CDTF">2021-10-11T15:26:08Z</dcterms:modified>
</cp:coreProperties>
</file>