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period when people lost their faith and focused on humans and natural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phase of the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governing authority controls over several smaller entities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Michiavelli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Cultural and educational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Michelangelo's famous piece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phase of the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 Death aka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phase of the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Accomplishments in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Accomplishments in Intellectual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being reincarnated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Leonardo da Vinci's famous piece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</dc:title>
  <dcterms:created xsi:type="dcterms:W3CDTF">2021-10-11T15:24:32Z</dcterms:created>
  <dcterms:modified xsi:type="dcterms:W3CDTF">2021-10-11T15:24:32Z</dcterms:modified>
</cp:coreProperties>
</file>