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ARCHITECTURE    </w:t>
      </w:r>
      <w:r>
        <w:t xml:space="preserve">   ARTISTS    </w:t>
      </w:r>
      <w:r>
        <w:t xml:space="preserve">   BASILICA    </w:t>
      </w:r>
      <w:r>
        <w:t xml:space="preserve">   BLACK DEATH    </w:t>
      </w:r>
      <w:r>
        <w:t xml:space="preserve">   CAPITALIST SOCIETY    </w:t>
      </w:r>
      <w:r>
        <w:t xml:space="preserve">   CHRISTOPHER COLUMBUS    </w:t>
      </w:r>
      <w:r>
        <w:t xml:space="preserve">   CONSUMERISM    </w:t>
      </w:r>
      <w:r>
        <w:t xml:space="preserve">   DISEASE    </w:t>
      </w:r>
      <w:r>
        <w:t xml:space="preserve">   ENGLAND    </w:t>
      </w:r>
      <w:r>
        <w:t xml:space="preserve">   ETHNOCENTRISM    </w:t>
      </w:r>
      <w:r>
        <w:t xml:space="preserve">   EUROPE    </w:t>
      </w:r>
      <w:r>
        <w:t xml:space="preserve">   EXPLORATION    </w:t>
      </w:r>
      <w:r>
        <w:t xml:space="preserve">   FEUDALISM    </w:t>
      </w:r>
      <w:r>
        <w:t xml:space="preserve">   FRANCE    </w:t>
      </w:r>
      <w:r>
        <w:t xml:space="preserve">   GOVERNMENT    </w:t>
      </w:r>
      <w:r>
        <w:t xml:space="preserve">   IMPERIALISM    </w:t>
      </w:r>
      <w:r>
        <w:t xml:space="preserve">   INFLATION    </w:t>
      </w:r>
      <w:r>
        <w:t xml:space="preserve">   INFLUENCE    </w:t>
      </w:r>
      <w:r>
        <w:t xml:space="preserve">   INVENTIONS    </w:t>
      </w:r>
      <w:r>
        <w:t xml:space="preserve">   LEONARD DA VINCI    </w:t>
      </w:r>
      <w:r>
        <w:t xml:space="preserve">   MARTIN LUTHER    </w:t>
      </w:r>
      <w:r>
        <w:t xml:space="preserve">   NAVIGATION    </w:t>
      </w:r>
      <w:r>
        <w:t xml:space="preserve">   NEW IDEAS    </w:t>
      </w:r>
      <w:r>
        <w:t xml:space="preserve">   POPE    </w:t>
      </w:r>
      <w:r>
        <w:t xml:space="preserve">   PORTUGAL    </w:t>
      </w:r>
      <w:r>
        <w:t xml:space="preserve">   POWERHOUSE COUNTRIES    </w:t>
      </w:r>
      <w:r>
        <w:t xml:space="preserve">   PRINTING PRESS    </w:t>
      </w:r>
      <w:r>
        <w:t xml:space="preserve">   RELIGION    </w:t>
      </w:r>
      <w:r>
        <w:t xml:space="preserve">   SPAIN    </w:t>
      </w:r>
      <w:r>
        <w:t xml:space="preserve">   STATUS QUO    </w:t>
      </w:r>
      <w:r>
        <w:t xml:space="preserve">   WESTERN WORLDVIEW    </w:t>
      </w:r>
      <w:r>
        <w:t xml:space="preserve">   WILLIAM SHAKESPEARE    </w:t>
      </w:r>
      <w:r>
        <w:t xml:space="preserve">   WRITERS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2021-10-11T15:24:41Z</dcterms:created>
  <dcterms:modified xsi:type="dcterms:W3CDTF">2021-10-11T15:24:41Z</dcterms:modified>
</cp:coreProperties>
</file>