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the founder of modern political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city-state was the birthplace or epicenter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African Kingdoms had many mines for both, and traded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 in Europe from 14th to the  17th 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of money given by wife's family to the husband upon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Painter, Sculture, architect and engineer from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Painting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Dome, columns, triangular niches, Windows, Arch, courtyard, Basilica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society that is typically of modern, industrial, civilization and heterogenous.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of the Sforza dynasty in Milan,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 powerful and enthusiastic patrons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that with its surrounding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of the Medici Political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Worldly; view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sold them self to the highest bidder.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2021-10-11T15:24:40Z</dcterms:created>
  <dcterms:modified xsi:type="dcterms:W3CDTF">2021-10-11T15:24:40Z</dcterms:modified>
</cp:coreProperties>
</file>