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birthplace of the Italian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France's most popular Renaissance author known for his comedy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head elected official of Venice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northern painters known for oil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although the were the head of the church, they became more secular than 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short poem with fixed rhyme and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Christian humanist that pushed scholars to read the Bible in its original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independent republics or governments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mastermind behind the dome on the Cathedral of Florence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home to the popes and the continuation of the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most prominent family in Florence that fostered the spirit of humanism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brilliant sculptor and painter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intellectual movement during the Renaissance spurred by an interest in classical learning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powerful political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given to the countries of Belgium, Luxembourg, &amp; the Netherlands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Dominican friar that temporarily deposed the Medici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famous playwright of his time (some would say of all time)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period of time from 1350-1600 marked as a "rebirth"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 of "The Prince"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moveable type to print the Bible for all to have access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authored "Utopia" which detailed the ideal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located in the perfect position to become wealthy and nurture Renaissance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hired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greatest painters of his time and was also a 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castles that mixed Gothic and classic styles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</dc:title>
  <dcterms:created xsi:type="dcterms:W3CDTF">2021-10-11T15:24:42Z</dcterms:created>
  <dcterms:modified xsi:type="dcterms:W3CDTF">2021-10-11T15:24:42Z</dcterms:modified>
</cp:coreProperties>
</file>