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thought that focuses on humans and their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the teachings of John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revival of art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gives financial or other support to a person, cause, organization,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attitudes, activities, or other things that have no religious or spiritual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any of the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follower of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printer and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English playwrite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fact of indulging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priests rule in the name of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or dialect spoken by the ordinary people in a particular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drawing solid objects on a two-dimensional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imagined place or state of things in which everything is 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2021-10-11T15:24:18Z</dcterms:created>
  <dcterms:modified xsi:type="dcterms:W3CDTF">2021-10-11T15:24:18Z</dcterms:modified>
</cp:coreProperties>
</file>