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protestant church founded on the teachings of martin luther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pardon releasing a person from punishments due for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church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for religious reform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craftsman from Mainz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gives financial or other support to a person, organization, cause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"no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three dimensions on a flat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intellectual movement that focused on human potential and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writer of the elizabeth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language by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christian church founded on the principles of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worldly rather than spiritual and concerned with the here and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cancel or set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rebirth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2021-10-11T15:24:23Z</dcterms:created>
  <dcterms:modified xsi:type="dcterms:W3CDTF">2021-10-11T15:24:23Z</dcterms:modified>
</cp:coreProperties>
</file>