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History    </w:t>
      </w:r>
      <w:r>
        <w:t xml:space="preserve">   Systems    </w:t>
      </w:r>
      <w:r>
        <w:t xml:space="preserve">   Church    </w:t>
      </w:r>
      <w:r>
        <w:t xml:space="preserve">   Hope    </w:t>
      </w:r>
      <w:r>
        <w:t xml:space="preserve">   Change    </w:t>
      </w:r>
      <w:r>
        <w:t xml:space="preserve">   Beliefs    </w:t>
      </w:r>
      <w:r>
        <w:t xml:space="preserve">   Different    </w:t>
      </w:r>
      <w:r>
        <w:t xml:space="preserve">   Old    </w:t>
      </w:r>
      <w:r>
        <w:t xml:space="preserve">   System    </w:t>
      </w:r>
      <w:r>
        <w:t xml:space="preserve">   Feudalism    </w:t>
      </w:r>
      <w:r>
        <w:t xml:space="preserve">   Music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2021-10-11T15:24:48Z</dcterms:created>
  <dcterms:modified xsi:type="dcterms:W3CDTF">2021-10-11T15:24:48Z</dcterms:modified>
</cp:coreProperties>
</file>