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abstract science of number, quantity, and space. Mathematics may be studied in its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Amazing astronomer, physicist, mathematician, philosopher and inventor. Among his inventions were telescopes, a compass and thermometer.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done successfully, typically by effort, courage,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works, especially those considered of superior or lasting artistic merit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Renaissance cultural movement that turned away from medieval scholasticism and revived interest in ancient Greek and Roman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receiving or giving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human creative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16th-century movement for the reform of abuses in the Roman Catholic Church ending in the establishment of the Reformed and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reappearing or starting to flourish or increase after a decline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2021-10-11T15:24:28Z</dcterms:created>
  <dcterms:modified xsi:type="dcterms:W3CDTF">2021-10-11T15:24:28Z</dcterms:modified>
</cp:coreProperties>
</file>