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Niccolo Machiavelli the only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early Renaissance sculptor built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they contribute Modern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William shakespeare 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there a lot of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ruled Florence 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Leonardo da Vinci painted The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 called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Sistine Chapel Painted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of bankers ruled Florence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painted on the ceiling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was an inventor besides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Leonardo da Vinci an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Medici Family patrons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2021-10-11T15:24:33Z</dcterms:created>
  <dcterms:modified xsi:type="dcterms:W3CDTF">2021-10-11T15:24:33Z</dcterms:modified>
</cp:coreProperties>
</file>