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painting technique that blurs lines to create a 'smoky'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to show space and distance between objects in a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 a painting from where all lines of perspective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painting directly onto wet plaster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open a corpse in order to examine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structure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and why people exist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person who supported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rounded roof built on a circular base (on top of a basilica)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</dc:title>
  <dcterms:created xsi:type="dcterms:W3CDTF">2021-10-11T15:24:42Z</dcterms:created>
  <dcterms:modified xsi:type="dcterms:W3CDTF">2021-10-11T15:24:42Z</dcterms:modified>
</cp:coreProperties>
</file>