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Renaissance Art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Image etched into a hard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given to America by the Europeans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Movement of blood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government where people elect representatives to lead in their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Writer of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separate parts of a living thing for scientific studies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funds the arts or other activities by giving them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subject that focuses on human life and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Talking about non religious or spiritual matters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Image craved into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under the lead of a monarch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Appearance of distance or depth on a flat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room set aside for prayer and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size of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device used to lift people or heavy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Imaginary line drawn through a sphere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Art Vocab</dc:title>
  <dcterms:created xsi:type="dcterms:W3CDTF">2021-10-11T15:25:38Z</dcterms:created>
  <dcterms:modified xsi:type="dcterms:W3CDTF">2021-10-11T15:25:38Z</dcterms:modified>
</cp:coreProperties>
</file>