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wealthy class who supported people making art by commissioning or financially supporting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sculptor who was famous for portraying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culture among the Renaissance where people looked at history from the individual rather than to fit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German Artist made woodcuts and carvings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Flemish artist used oil-based paints and layers of paint to make subtle colors and realistic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in which the Renaissance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writer wrote books in describing a Utopia.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multiple books poking fun at society, believed people should study the bible to make a better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to be one of the best play writers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painter who made the Mona Lisa.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was skilled in combat, formed a good reputation and usually was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style of art which gained massive popularity during the Renaissance that used perspective.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Artists</dc:title>
  <dcterms:created xsi:type="dcterms:W3CDTF">2021-10-11T15:25:47Z</dcterms:created>
  <dcterms:modified xsi:type="dcterms:W3CDTF">2021-10-11T15:25:47Z</dcterms:modified>
</cp:coreProperties>
</file>