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Artists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language spoken commonly by those native to a country that is often taught as a first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 she was one of few accomplished female artists, her art often depicted powerful and strong women as their central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experienced a major reform in values after the ideals of the Renaissance were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woodcarver, engraver, and artist who influenced many other artists of the time through his realistic portrayals of religion, mythology, and landscapes.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artistic technique gained major popularity among artists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famous use of perspective was well-known among artists, though it was not as impressive as his paintings upon the walls of Pope Julius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sculptor who specialized in realism to give his work more personality and carved a statue of David using classical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culture's traditions and literature were most heavily referenced and revered throughout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whose meaning changed from "no place" to a haven of sorts after a popular writer depicted it to be a land without any of the corruption of humanity.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another name for a sponsor or a supporter of Renaissance artists?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group that played a major role in the sponsorship of Renaissance artists after gaining wealth rapidly as cities regrew once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elder painter who specialized in life-like portraits and captured the individuality of great amounts of people within his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rich political class of merchants in Italy that grew in popularity as city-states regained their wealth.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artist created a painting incredibly well-known for its realism by making use of his interest in the world around him to incorporate his observations and findings into his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Castiglione publish The Courtier and lived as one of few women who held great political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 of The Prince (1513) who suggested that political leaders should be calculating and strong to be effective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famous text depicting the expected standard of Renaissance men, claiming that they must be very versatile in their skills and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upper-class Renaissance woman who used her knowledge of art and politics to defend Mantua after her husband was captured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movement focused on bringing back classical values and teachings to the education system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religious; not connected to any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Artists Crossword Puzzle</dc:title>
  <dcterms:created xsi:type="dcterms:W3CDTF">2021-10-11T15:26:01Z</dcterms:created>
  <dcterms:modified xsi:type="dcterms:W3CDTF">2021-10-11T15:26:01Z</dcterms:modified>
</cp:coreProperties>
</file>