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Renaissance Artists and Bold Words from Chapter 17 Sections 1&amp;2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individual was a painter, sculptor, inventor, and scientist? One of his pieces was the Mona Lisa.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term describes the art of drawing solid objects on a two-dimensional surface so as to give the right impression of their height, width, depth, and position in relation to each other when viewed from a particular point?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term refers to a person who gives financial or other support to a person, organization, cause, or activity?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invention multiplied the speed at which people were gaining knowledge?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what country, in Europe, did the Renaissance start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drew inspiration from classics and their plots to show his great understanding of human beings and mastery of the English language in his stories and plays?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Which term refers to the language or dialect spoken by the ordinary people in a particular country or region?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incorporated his thought process that all people should study the Bible into his work?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term is defined as, "denoting attitudes, activities, or other things that have no religious or spiritual basis"?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inclined to show a better version of society through his book Utopia?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three individuals demonstrated the values of humanism in their writings? (Hint order in names: P,B,M)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produced woodcuts and engravings that portray religious subjects, myths, and realistic landscapes? His work was also influenced by realism.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showed interest in displaying realistic details, individual people, and “portraying large numbers of people.”? His style showed a sense of life and feeling.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used oil-based paints to show varieties of different colors in his paintings and showed great realistic details in his paintings?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term refers to the literary culture that every educated person should posses?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term describes an imagined place or state of things in which everything is perfect?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the craftsman from Mainz, Germany, who developed the printing press?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term refers to the sudden explosion of creativity in art that lasted from about 1300 to 1600?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Renaissance Artists and Bold Words from Chapter 17 Sections 1&amp;2</dc:title>
  <dcterms:created xsi:type="dcterms:W3CDTF">2021-10-11T15:25:58Z</dcterms:created>
  <dcterms:modified xsi:type="dcterms:W3CDTF">2021-10-11T15:25:58Z</dcterms:modified>
</cp:coreProperties>
</file>