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made the theory that the sun was in the middle of our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Renaissance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word in the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put under house arrest for 8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Newton died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early astronomy knowledge was based off of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an assistant to Tycho.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got a bit of his nose cut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discovered gravity.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telescope made?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stars and planets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People believed this planet was in the center of the universe?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Astronomy</dc:title>
  <dcterms:created xsi:type="dcterms:W3CDTF">2021-10-11T15:25:29Z</dcterms:created>
  <dcterms:modified xsi:type="dcterms:W3CDTF">2021-10-11T15:25:29Z</dcterms:modified>
</cp:coreProperties>
</file>