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Chapter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Renaissance humanism.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Flemish artist who was very interested in realistic details and individual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intellectual movement that focused on human potential and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1452 invention by Johann Gutenberg that made copying books a lot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portrait done by Leonardo Da Vinci of a woman smiling.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Shakespeare was living here in 1592.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Literally means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modern-day country the Renaissance originated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highly educated woman who spoke out against having only men be educated.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spent huge amounts of money on artists were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most famous Christian Humanist and also the author of The Praise of Folly.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Shakespeare often performed his great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painter who painted portraits in almost photographic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famous writer of the Elizabethan Age and the greatest playwright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painter, sculptor, inventor, and scientist.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Christian author and the writer of Utopia.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tragedy written by Shakespeare about two star-crossed lovers.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Notable Italian female painter.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Flemish Painter who developed oil-based paints. Some of the techniques he created are still used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German artist who traveled to Italy to study.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Chapter 17</dc:title>
  <dcterms:created xsi:type="dcterms:W3CDTF">2021-10-11T15:26:03Z</dcterms:created>
  <dcterms:modified xsi:type="dcterms:W3CDTF">2021-10-11T15:26:03Z</dcterms:modified>
</cp:coreProperties>
</file>