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Composers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composer    </w:t>
      </w:r>
      <w:r>
        <w:t xml:space="preserve">   ave maria    </w:t>
      </w:r>
      <w:r>
        <w:t xml:space="preserve">   el grillo    </w:t>
      </w:r>
      <w:r>
        <w:t xml:space="preserve">   italian    </w:t>
      </w:r>
      <w:r>
        <w:t xml:space="preserve">   franco flemish    </w:t>
      </w:r>
      <w:r>
        <w:t xml:space="preserve">   cathedral    </w:t>
      </w:r>
      <w:r>
        <w:t xml:space="preserve">   choir    </w:t>
      </w:r>
      <w:r>
        <w:t xml:space="preserve">   genre    </w:t>
      </w:r>
      <w:r>
        <w:t xml:space="preserve">   renaissance    </w:t>
      </w:r>
      <w:r>
        <w:t xml:space="preserve">   palestrina    </w:t>
      </w:r>
      <w:r>
        <w:t xml:space="preserve">   Josquin    </w:t>
      </w:r>
      <w:r>
        <w:t xml:space="preserve">   madrigal    </w:t>
      </w:r>
      <w:r>
        <w:t xml:space="preserve">   motet    </w:t>
      </w:r>
      <w:r>
        <w:t xml:space="preserve">   Homophonic    </w:t>
      </w:r>
      <w:r>
        <w:t xml:space="preserve">   Monophonic    </w:t>
      </w:r>
      <w:r>
        <w:t xml:space="preserve">   Polyphonic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Composers</dc:title>
  <dcterms:created xsi:type="dcterms:W3CDTF">2021-10-11T15:25:20Z</dcterms:created>
  <dcterms:modified xsi:type="dcterms:W3CDTF">2021-10-11T15:25:20Z</dcterms:modified>
</cp:coreProperties>
</file>