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philosopher in Renaissance Italy frequently considered the father of modern political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painter who painted religious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Chapel in Rome covered with beautiful paintings on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Painting by Leonardo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main port city that produced glass in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artist known for woodcut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invented the movable type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early Renaissance Italian sculptor and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Italian poet best known for his work "The Divine Comedy"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painter that was known for painting himself into his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major city in Italy that sold weapons and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of thinking and learning that stressed the importance of human abilities and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novelist known for his famous work Don Quixote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Wealthy family during the Renaissance that supported the spread of art and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artist and sculptor (known for painting the Sistine Chapel)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Italian scientist and artist who was considered the original Renaissance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playwright in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Started as the city that was the center of wool trade, but developed to the center of banking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period of "re-birth" of ideas and learning that started in 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2021-10-11T15:25:34Z</dcterms:created>
  <dcterms:modified xsi:type="dcterms:W3CDTF">2021-10-11T15:25:34Z</dcterms:modified>
</cp:coreProperties>
</file>