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Bubonic plague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Renaissance is french for______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city that fell in 1453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 to sail to america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2D and 3D The 2 most important cities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 made in the renaissance mostly used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ninja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it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for 2D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Italy was broken up into ________ 2wds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astronomer, ________ galilei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writer of the king 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era that the renaissance followed 2wds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2W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Leonardos painting 2wds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2021-10-11T15:24:31Z</dcterms:created>
  <dcterms:modified xsi:type="dcterms:W3CDTF">2021-10-11T15:24:31Z</dcterms:modified>
</cp:coreProperties>
</file>