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started the Protestant Reformation after ideas of Jan Huss and John Wycliffe?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Renaissance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Marco Polo was the first European to discover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invented the telescope and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philosophy defined humans as the most important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did Joan of Arc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were the French so successful during the Hundred Years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church did Martin Luther revolt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missionaries arose to power in inquisitions after the Reformation?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Cities grew because of the downfall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printed book on the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fraction of Europe did the Black Death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main thing African kings sold slaves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Pope's response to the Reformation?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Revolution started with ____ coming up with the heliocentric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class was the most numerous in the feudal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patron family of Florence  started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main motives are their for exploration?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 periods of art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Leonardo da Vinci, Donatello, Michelangelo, and Raphael were all notable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Isaac Newton discovered which powerful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2021-10-11T15:25:48Z</dcterms:created>
  <dcterms:modified xsi:type="dcterms:W3CDTF">2021-10-11T15:25:48Z</dcterms:modified>
</cp:coreProperties>
</file>