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Church began selling ___________ for salvation.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wants full reformation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Luther calls for ______ to marry.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Pope ____ doesn't take statements seriously and thinks Luther is "some drunk German who will amend his ways when he sobers up".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1440: _________ reinvents movable type printing press &amp; prints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encouraged reading so ________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1521 in _____ Emperor Charles V puts Luther on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 of recovery from __________ century - plague, political instability, war, and decline of church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Leonardo Devini was a universal artist &amp; one of the greatest ________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Summoned to appear before the ________ Diet (legislative assembly) of the Holy Roman Empire by Charles 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Oct 31, 1517 in Wittenberg Luthuer posts ______ ____ formal statements attaching the "pardon-merchants".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Applied Luther's reform ideas to _______ and looked to Luther to support their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believed in the ability of human beings to reason and improve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wanted _________ (acceptance to heaven).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Charles V sees Lutheran as disruption to the Holy _____ Empire, possible disunifying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started questioning the ______ &amp; structure of medieval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Renaissance means "_______" of Greek and Roman worlds.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Urges ______ princes to overthrow papacy and establish reformed German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Begins ___________ which leads to founding of Christian churches that don't accept pope's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start thinking they might be able to enjoy life without offending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</dc:title>
  <dcterms:created xsi:type="dcterms:W3CDTF">2021-10-11T15:24:33Z</dcterms:created>
  <dcterms:modified xsi:type="dcterms:W3CDTF">2021-10-11T15:24:33Z</dcterms:modified>
</cp:coreProperties>
</file>