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the Renaissance people valued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Renaissance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painter from Flander who used oil paints and created various techniques that painters still use to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countries whose ancient culture influenced Renaissance artists and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end of this led to the start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female artist to be known worldwide for her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Italy was mostly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author of The Prince, a book that explores the flaws and imperfections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wealthy Renaissance people became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Renaissance movement that centered around the potential and achievements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incredibly realistic painting done by Leonardo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painting technique developed by Renaissance artists, still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creative series, the Decameron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war that ended, leading to population growth in France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rounded and ideal Renaissance men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who is known as the father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artist who created paintings that had lots of grandeur, including the ceiling of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artist who created paintings for Pope Julius II's library, studying the works of Michelangelo and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about the book about how to become a Renaissance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woman who defended Mantua during war, a significant patron of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artist who created woodcuts and engravings of religious and mythological figures and realistic landscapes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class of the Renaissance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2021-10-11T15:26:10Z</dcterms:created>
  <dcterms:modified xsi:type="dcterms:W3CDTF">2021-10-11T15:26:10Z</dcterms:modified>
</cp:coreProperties>
</file>