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era came before the Renaissance and was also known as the Dark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were societies where people could come together to do or create things for the public in return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city is the birth place of the renaissance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 harp is an anagram for which Italian painter?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family ruled Florence during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William Shakespeare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Renaissance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created the telescope and was imprisoned by the Pope for saying the earth revolved around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famous poem did John Milton write, with over 10,000 lines of verse?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painted the Sistine Chapel?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William Shakespeare play includes the line "To be or not to be?  That is the question."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branch of Christianity was founded during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system of belief focuses on human rationale rather than a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famous painting did Leonardo da Vinci paint which is known for following you round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wives did Henry VIII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2021-10-11T15:26:30Z</dcterms:created>
  <dcterms:modified xsi:type="dcterms:W3CDTF">2021-10-11T15:26:30Z</dcterms:modified>
</cp:coreProperties>
</file>