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cancel or set aside.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all people had the right to 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an Newtonian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by Thomas More meaning "no place" in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by Johann Gutenberg ad enhanced literacy.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painter of the last supper.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of religious teachings based on the ideas of John Calvin.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releasing someone from punishments due for a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seen in art dealing with human emotions everyday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supports artist financially.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emphasis on human body into a more realistic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artistic technique creating a three dimensional appearance on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thinker who preached freedom of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everyday speech of a particular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who used experimentation and observation to the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created the printing press.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2021-10-11T15:24:40Z</dcterms:created>
  <dcterms:modified xsi:type="dcterms:W3CDTF">2021-10-11T15:24:40Z</dcterms:modified>
</cp:coreProperties>
</file>