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trading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European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English Play writer (What the Dickens?!)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supports(often with money)an artist, musician,writer,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Referring to the cultures of Ancient Greece or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 that borrowers pay for the use of someone elses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of study such as Philosophy,literature,and art... concerned with human thought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artist who created "The Last Supper" and "The 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Rulers of Florence who helped the city to become a center of art,literature,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showing a three-dimensional scene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artist who created "The Statue of David and "The Pieta"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Re-birth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2021-10-11T15:24:49Z</dcterms:created>
  <dcterms:modified xsi:type="dcterms:W3CDTF">2021-10-11T15:24:49Z</dcterms:modified>
</cp:coreProperties>
</file>