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Play wright (wrote Romeo and Juliet).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sculpture created by Michelangelo.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the mural of the last supper.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who created Pieta.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Lord and Lady Montague.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Portrait created by Leonardo Da Vinci.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was set to marry Juliet by the Capulets.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Married Romeo and Juliet in his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killed by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daughter of Lord and Lady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killed by Tybalt.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2021-10-11T15:24:58Z</dcterms:created>
  <dcterms:modified xsi:type="dcterms:W3CDTF">2021-10-11T15:24:58Z</dcterms:modified>
</cp:coreProperties>
</file>