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commissioned to write civil entertainment.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effect were tragedies meant to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where most theater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Worked closely with John Fletcher.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Wrote many plays, including Othello.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Costumes were based on the characters'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Special effects used at the time were cannons and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Doctor Faustus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Provided a frame for the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most theaters of the time were made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chaplain of the execution of Mary, Queen of Scots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Theater was the ______________ of the renaissance.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Crossword</dc:title>
  <dcterms:created xsi:type="dcterms:W3CDTF">2021-10-11T15:25:00Z</dcterms:created>
  <dcterms:modified xsi:type="dcterms:W3CDTF">2021-10-11T15:25:00Z</dcterms:modified>
</cp:coreProperties>
</file>