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Renaissance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mechanical device that is used to lift people or heavy objects?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German Artist?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movement of blood through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room sometimes inside a larger church set aside for prayer and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large fleet of ships?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person under the rule of a monarch?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queen of Spain?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print of an image that has been carved in wood?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famous painter that created The Mona Lisa Painting?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relative sizes of things, such as the length of an arm compared to the overall size of the human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Copernicus Polish Scientists?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Spanish Writer?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English Poet and Playwright?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work that uses sharp humor to attack people or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print of an image that has been engraved or etched in a hard surface such as metal?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Italian Sculptor and Painter?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queen of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relating to earthly life rather than to religion or spiritual matters?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Italian Painter?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an imaginary line drawn through a shpere or ball such as Earth?</w:t>
            </w:r>
          </w:p>
        </w:tc>
      </w:tr>
    </w:tbl>
    <w:p>
      <w:pPr>
        <w:pStyle w:val="WordBankLarge"/>
      </w:pPr>
      <w:r>
        <w:t xml:space="preserve">   Titian    </w:t>
      </w:r>
      <w:r>
        <w:t xml:space="preserve">   Albrecht Durer    </w:t>
      </w:r>
      <w:r>
        <w:t xml:space="preserve">   Michelangelo    </w:t>
      </w:r>
      <w:r>
        <w:t xml:space="preserve">   Nicolaus Copernicus    </w:t>
      </w:r>
      <w:r>
        <w:t xml:space="preserve">   Isabella I    </w:t>
      </w:r>
      <w:r>
        <w:t xml:space="preserve">   Elizabeth I    </w:t>
      </w:r>
      <w:r>
        <w:t xml:space="preserve">   Leonardo Da Vinci    </w:t>
      </w:r>
      <w:r>
        <w:t xml:space="preserve">   Hoist    </w:t>
      </w:r>
      <w:r>
        <w:t xml:space="preserve">   Secular    </w:t>
      </w:r>
      <w:r>
        <w:t xml:space="preserve">   Circulation    </w:t>
      </w:r>
      <w:r>
        <w:t xml:space="preserve">   Chapel    </w:t>
      </w:r>
      <w:r>
        <w:t xml:space="preserve">   Woodcut    </w:t>
      </w:r>
      <w:r>
        <w:t xml:space="preserve">   Engraving    </w:t>
      </w:r>
      <w:r>
        <w:t xml:space="preserve">   Axis    </w:t>
      </w:r>
      <w:r>
        <w:t xml:space="preserve">   Subject    </w:t>
      </w:r>
      <w:r>
        <w:t xml:space="preserve">   Armada    </w:t>
      </w:r>
      <w:r>
        <w:t xml:space="preserve">   Satire    </w:t>
      </w:r>
      <w:r>
        <w:t xml:space="preserve">   Miguel Cervantes     </w:t>
      </w:r>
      <w:r>
        <w:t xml:space="preserve">   William Shakespeare     </w:t>
      </w:r>
      <w:r>
        <w:t xml:space="preserve">   Proportion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Crossword Puzzle</dc:title>
  <dcterms:created xsi:type="dcterms:W3CDTF">2021-10-11T15:25:43Z</dcterms:created>
  <dcterms:modified xsi:type="dcterms:W3CDTF">2021-10-11T15:25:43Z</dcterms:modified>
</cp:coreProperties>
</file>