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Renaissance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Areas of study such as philosophy, literature, and art that are concerned with human thought and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theater owned by William Shakespeare and the place where most of his plays were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trading route from China to the Mediterranean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inventor of the printing press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wealthy merchant family from Florence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 that borrowers pay for he use of someone else's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Paintings and writings based on Greek and Roman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Italian trader who traveled east with his father and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artist who created The David and The Pieta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3-Dimensional space in a art piece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Crossword Puzzle</dc:title>
  <dcterms:created xsi:type="dcterms:W3CDTF">2021-10-11T15:24:59Z</dcterms:created>
  <dcterms:modified xsi:type="dcterms:W3CDTF">2021-10-11T15:24:59Z</dcterms:modified>
</cp:coreProperties>
</file>