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Italian Renaissance painter who painted members of the Medici family and religious figures.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thinking and learning that stresses the importance of human abilities and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the structure of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rebirth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catholic church's attempt to stop the protestant movement and to Strengthen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art and science of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ancient past, especially the period before the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German monk and leader of the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Renaissance astronomer and physicist, showed how gravity controls the motion of the planets around the sun as well as the motion of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druggist or 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religious order created to serve the pope and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wrote "Utopia"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technique that allows an artist to show objects as they appear at various distances from the 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wrote The Praise of Folly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religious movement that began as an effort to reform the Catholic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 paid to church to guarantee you less time in purgatory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Flemish painter who focused on landscapes and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that religion should not be part of the affairs of the state or part of public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painted the School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reformer who believed in predestination and a strict sense of morality for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Italian city-state- manufactured weapons and silk in Renaissance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powerful family of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Renaissance astronomer; first person to state that Earth and the other planets travel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invented the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English poet and dramatist considered one of the greatest English writers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declare invalid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Renaissance invention; made possible the mass production of printed books and other texts,; increased literacy.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Calvin's religious theory that God has already planned out a person's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government run by religious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meeting of Roman Catholic leaders, called by Pope Paul III to rule on doctrines criticized by the Protestant reformers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city that with its surrounding territory forms an independent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who represents a government in its relationships with other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painting made on fresh. moist plaster with color pigments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Wealthy merchant and patron of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non-religious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Renaissance writer who wrote the book "The Prince".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Renaissance astronomer; explained how the planets travel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cultural movement of the Renaissance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 Puzzle</dc:title>
  <dcterms:created xsi:type="dcterms:W3CDTF">2021-10-11T15:25:08Z</dcterms:created>
  <dcterms:modified xsi:type="dcterms:W3CDTF">2021-10-11T15:25:08Z</dcterms:modified>
</cp:coreProperties>
</file>