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 the Duomo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Don Quixote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Painted the Mona Lisa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Invented the thermometer and the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"Romeo and Juliet"(last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the printing press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"father" of humanism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Created Calvinism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Native language, the printing press caused more books to be written in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Sculpted the Pieta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the Ninety Five Theses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 family of bankers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the Divine Comedy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Catholic Church sold these to make money from people who had committed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Painted Crowning with Thorns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Painted the School of Athens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 Puzzle</dc:title>
  <dcterms:created xsi:type="dcterms:W3CDTF">2021-10-11T15:25:13Z</dcterms:created>
  <dcterms:modified xsi:type="dcterms:W3CDTF">2021-10-11T15:25:13Z</dcterms:modified>
</cp:coreProperties>
</file>