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famous for the Sistine Madonna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most powerful family of Bankers in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was the most important sculptor of the early Renaissance and was strongly influenced by Ancient Greek and Roman sculptures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Luther is the founder of what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brung together the council of trent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catholic church give out to get money from sinners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paintings on the sistine chapel ceiling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printing 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major city in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movement that dominated european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Wrote the book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the council of the Catholic Church. Prompted by the Protestant Reformation, it has been described as the embodiment of the Counter-Reformation.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famous inventor and painter and is dubbed a true "renaissance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was a German professor of theology, composer, priest, monk, and a seminal figure in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father of humanism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2021-10-11T15:25:34Z</dcterms:created>
  <dcterms:modified xsi:type="dcterms:W3CDTF">2021-10-11T15:25:34Z</dcterms:modified>
</cp:coreProperties>
</file>