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engineered a dome for the Florence Cathedral.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rebirth of interest in classical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is a painting that is quickly done on wet plaster.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appeared in Renaissance that originated from Feudal times? (It is used to "protect" workers and customers)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technique did Da Vinci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the Renaissance started was comprised of self-governing ____-_____.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revolutionlized the use of using oil paints to add details to paintings?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renaissance first started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"Renaissance" mean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the use of light and shadow in a painting or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was the idea that you can achieve your full potential and that life on Earth is as important life in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family grew wealthy through banking and was originally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 is someone who supports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scientist to come up with the heliocentric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Buying and selling _____ was a specialization of Florence.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2021-10-11T15:25:09Z</dcterms:created>
  <dcterms:modified xsi:type="dcterms:W3CDTF">2021-10-11T15:25:09Z</dcterms:modified>
</cp:coreProperties>
</file>