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painted on the ceiling of the Sistine Chapel?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kicked out of the church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began his voyage around the world during this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Johannes Gutenberg invented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period that caused a divide in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Portuguese invented this type of sailing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the poem the Divine Comedy?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dance developed during this period that included flowing steps and poses.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posted the 95 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Elizabeth ruled England in a period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Dutch priest and writer Eramus brought what philosophy to this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 style where figures are distorted and strange colors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painting did Leonardo da Vinci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of the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person during the Renaissance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tight fitting buttoned jacket worn by 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</dc:title>
  <dcterms:created xsi:type="dcterms:W3CDTF">2021-10-11T15:25:13Z</dcterms:created>
  <dcterms:modified xsi:type="dcterms:W3CDTF">2021-10-11T15:25:13Z</dcterms:modified>
</cp:coreProperties>
</file>