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century did Francesco Petrarch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Dutch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Francesco Petrarch was a scholar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da Vinci's most famous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Medici family were patrons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wealthy family were patrons of the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and her brother, Tycho, studied Astronomy.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Michelangelo's famous sculpture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feature of Renaissance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established the Lutheran Church.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Renaissance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wrote many plays including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made the Medicis so wealthy?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religion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worked on improving the magnifying power of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Renaissance translate to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husbands did Lucrezia Borgia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2021-10-11T15:25:15Z</dcterms:created>
  <dcterms:modified xsi:type="dcterms:W3CDTF">2021-10-11T15:25:15Z</dcterms:modified>
</cp:coreProperties>
</file>