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Daily's Dose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Pope alexander VI    </w:t>
      </w:r>
      <w:r>
        <w:t xml:space="preserve">   The prince    </w:t>
      </w:r>
      <w:r>
        <w:t xml:space="preserve">   MArtin luther    </w:t>
      </w:r>
      <w:r>
        <w:t xml:space="preserve">   VEnice    </w:t>
      </w:r>
      <w:r>
        <w:t xml:space="preserve">   Monalisa    </w:t>
      </w:r>
      <w:r>
        <w:t xml:space="preserve">   David    </w:t>
      </w:r>
      <w:r>
        <w:t xml:space="preserve">   william shakespeare    </w:t>
      </w:r>
      <w:r>
        <w:t xml:space="preserve">   Galileo Galilei    </w:t>
      </w:r>
      <w:r>
        <w:t xml:space="preserve">   Donatello    </w:t>
      </w:r>
      <w:r>
        <w:t xml:space="preserve">   Niccolo Machiavelli    </w:t>
      </w:r>
      <w:r>
        <w:t xml:space="preserve">   King Henry VIII    </w:t>
      </w:r>
      <w:r>
        <w:t xml:space="preserve">   Michelangelo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Daily's Dose Of Words</dc:title>
  <dcterms:created xsi:type="dcterms:W3CDTF">2021-10-11T15:24:50Z</dcterms:created>
  <dcterms:modified xsi:type="dcterms:W3CDTF">2021-10-11T15:24:50Z</dcterms:modified>
</cp:coreProperties>
</file>