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Italy    </w:t>
      </w:r>
      <w:r>
        <w:t xml:space="preserve">   Reformation    </w:t>
      </w:r>
      <w:r>
        <w:t xml:space="preserve">   Martin Luther    </w:t>
      </w:r>
      <w:r>
        <w:t xml:space="preserve">   Machiavelli    </w:t>
      </w:r>
      <w:r>
        <w:t xml:space="preserve">   scholasticism    </w:t>
      </w:r>
      <w:r>
        <w:t xml:space="preserve">   printing press    </w:t>
      </w:r>
      <w:r>
        <w:t xml:space="preserve">   rebirth    </w:t>
      </w:r>
      <w:r>
        <w:t xml:space="preserve">   secularism    </w:t>
      </w:r>
      <w:r>
        <w:t xml:space="preserve">   shakespeare    </w:t>
      </w:r>
      <w:r>
        <w:t xml:space="preserve">   Europe    </w:t>
      </w:r>
      <w:r>
        <w:t xml:space="preserve">   catholicism    </w:t>
      </w:r>
      <w:r>
        <w:t xml:space="preserve">   church    </w:t>
      </w:r>
      <w:r>
        <w:t xml:space="preserve">   LeonardoDeVinci    </w:t>
      </w:r>
      <w:r>
        <w:t xml:space="preserve">   Mona Lisa    </w:t>
      </w:r>
      <w:r>
        <w:t xml:space="preserve">   Michealangelo    </w:t>
      </w:r>
      <w:r>
        <w:t xml:space="preserve">   Humanism    </w:t>
      </w:r>
      <w:r>
        <w:t xml:space="preserve">   The last supper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Era</dc:title>
  <dcterms:created xsi:type="dcterms:W3CDTF">2021-10-11T15:24:54Z</dcterms:created>
  <dcterms:modified xsi:type="dcterms:W3CDTF">2021-10-11T15:24:54Z</dcterms:modified>
</cp:coreProperties>
</file>