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Castiglione    </w:t>
      </w:r>
      <w:r>
        <w:t xml:space="preserve">   Donatello    </w:t>
      </w:r>
      <w:r>
        <w:t xml:space="preserve">   El Greco    </w:t>
      </w:r>
      <w:r>
        <w:t xml:space="preserve">   Elizabeth I    </w:t>
      </w:r>
      <w:r>
        <w:t xml:space="preserve">   Erasmus    </w:t>
      </w:r>
      <w:r>
        <w:t xml:space="preserve">   Flanders    </w:t>
      </w:r>
      <w:r>
        <w:t xml:space="preserve">   Florence    </w:t>
      </w:r>
      <w:r>
        <w:t xml:space="preserve">   Gutenberg    </w:t>
      </w:r>
      <w:r>
        <w:t xml:space="preserve">   Heliocentric    </w:t>
      </w:r>
      <w:r>
        <w:t xml:space="preserve">   Humanism    </w:t>
      </w:r>
      <w:r>
        <w:t xml:space="preserve">   Indulgences    </w:t>
      </w:r>
      <w:r>
        <w:t xml:space="preserve">   Inquisition    </w:t>
      </w:r>
      <w:r>
        <w:t xml:space="preserve">   Isaac Newton    </w:t>
      </w:r>
      <w:r>
        <w:t xml:space="preserve">   John Calvin    </w:t>
      </w:r>
      <w:r>
        <w:t xml:space="preserve">   Leonardo Da Vinci    </w:t>
      </w:r>
      <w:r>
        <w:t xml:space="preserve">   Machiavelli    </w:t>
      </w:r>
      <w:r>
        <w:t xml:space="preserve">   Martin Luther    </w:t>
      </w:r>
      <w:r>
        <w:t xml:space="preserve">   Mary Tudor    </w:t>
      </w:r>
      <w:r>
        <w:t xml:space="preserve">   Michelangelo    </w:t>
      </w:r>
      <w:r>
        <w:t xml:space="preserve">   Mona Lisa    </w:t>
      </w:r>
      <w:r>
        <w:t xml:space="preserve">   Nicolas Copernicus    </w:t>
      </w:r>
      <w:r>
        <w:t xml:space="preserve">   Raphael    </w:t>
      </w:r>
      <w:r>
        <w:t xml:space="preserve">   Renaissance    </w:t>
      </w:r>
      <w:r>
        <w:t xml:space="preserve">   Rene Descartes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Era</dc:title>
  <dcterms:created xsi:type="dcterms:W3CDTF">2021-10-11T15:25:11Z</dcterms:created>
  <dcterms:modified xsi:type="dcterms:W3CDTF">2021-10-11T15:25:11Z</dcterms:modified>
</cp:coreProperties>
</file>