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Conquistador who discovered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European to reach India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conquistador who searched for the Fountain of Youth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Plundered Spanish cities on the west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and expedition in 1669 and reached the 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the Dutch claim of New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“New France”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European to sail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European to see the Pacific Ocean from the New World.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a shorter faster route to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Explorers</dc:title>
  <dcterms:created xsi:type="dcterms:W3CDTF">2021-10-11T15:25:16Z</dcterms:created>
  <dcterms:modified xsi:type="dcterms:W3CDTF">2021-10-11T15:25:16Z</dcterms:modified>
</cp:coreProperties>
</file>