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Fashion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clothes, household linen, and other belongings collected by a bride for her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velvet or leather jacket, usually sleeveless (men)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wide, square-toed shoes often decorated with jewels or slashes (men)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woman's tightly fitting undergarment extending from below the chest to the hips, worn to shape the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Metal drawn out into the form of a thin flexible thread or rod.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sleeves where the outer fabric was slit horizontally and the sleeves of the undergarment were pulled through (women)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Stuffing for trunk hose, peascod-belly, and leg-of-mutton sleeves, composed of rags, flock,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outdoor overgarment, typically sleeveless, that hangs loosely from the shoulders.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(Of an area or space) Having or allowing little room for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projecting starched frill worn around the neck, characteristic of Elizabethan and Jacobean costume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Fashion Crossword</dc:title>
  <dcterms:created xsi:type="dcterms:W3CDTF">2021-10-11T15:25:02Z</dcterms:created>
  <dcterms:modified xsi:type="dcterms:W3CDTF">2021-10-11T15:25:02Z</dcterms:modified>
</cp:coreProperties>
</file>