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leonardo da vinci    </w:t>
      </w:r>
      <w:r>
        <w:t xml:space="preserve">   geoffrey chaucer    </w:t>
      </w:r>
      <w:r>
        <w:t xml:space="preserve">   John Cabot    </w:t>
      </w:r>
      <w:r>
        <w:t xml:space="preserve">   jaquez cartier    </w:t>
      </w:r>
      <w:r>
        <w:t xml:space="preserve">   christopher columbus    </w:t>
      </w:r>
      <w:r>
        <w:t xml:space="preserve">   machiavelli    </w:t>
      </w:r>
      <w:r>
        <w:t xml:space="preserve">   michelangelo    </w:t>
      </w:r>
      <w:r>
        <w:t xml:space="preserve">   donatello    </w:t>
      </w:r>
      <w:r>
        <w:t xml:space="preserve">   raphael    </w:t>
      </w:r>
      <w:r>
        <w:t xml:space="preserve">   samuel de champlain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Figures</dc:title>
  <dcterms:created xsi:type="dcterms:W3CDTF">2021-10-11T15:25:36Z</dcterms:created>
  <dcterms:modified xsi:type="dcterms:W3CDTF">2021-10-11T15:25:36Z</dcterms:modified>
</cp:coreProperties>
</file>