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Florence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Florence's type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Florence was the centre of which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wealthy merchants lend?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craftsmen wear to identify their guild?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Rival powerful families did this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spice from Asia  which only the  wealthy could afford?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Renaissance artists and craftsmen formed what sort of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powerful Florentine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type of minor guild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many leading painters and artists  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Florence's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word for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Florentine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Patron to Leonardo da Vinci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majority of Florence's tradespeople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designed the dome of Florence's cathedral?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beginner artists and craftsmen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Florentine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Currency of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Renaissance painters and sculptors were heavily influenced by which ancient Civilisation?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Florence</dc:title>
  <dcterms:created xsi:type="dcterms:W3CDTF">2021-10-11T15:26:01Z</dcterms:created>
  <dcterms:modified xsi:type="dcterms:W3CDTF">2021-10-11T15:26:01Z</dcterms:modified>
</cp:coreProperties>
</file>